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87" w:rsidRDefault="008D45D2" w:rsidP="00A16629">
      <w:pPr>
        <w:spacing w:before="100" w:beforeAutospacing="1" w:after="100" w:afterAutospacing="1"/>
        <w:rPr>
          <w:rFonts w:eastAsia="Times New Roman"/>
          <w:b/>
          <w:sz w:val="28"/>
          <w:szCs w:val="28"/>
          <w:lang w:eastAsia="ro-RO"/>
        </w:rPr>
      </w:pPr>
      <w:r>
        <w:rPr>
          <w:rFonts w:eastAsia="Times New Roman"/>
          <w:b/>
          <w:sz w:val="28"/>
          <w:szCs w:val="28"/>
          <w:lang w:eastAsia="ro-RO"/>
        </w:rPr>
        <w:t>COMUNICAT DE PRES</w:t>
      </w:r>
      <w:r w:rsidR="007D68BF">
        <w:rPr>
          <w:rFonts w:eastAsia="Times New Roman"/>
          <w:b/>
          <w:sz w:val="28"/>
          <w:szCs w:val="28"/>
          <w:lang w:eastAsia="ro-RO"/>
        </w:rPr>
        <w:t>Ă</w:t>
      </w:r>
      <w:r>
        <w:rPr>
          <w:rFonts w:eastAsia="Times New Roman"/>
          <w:b/>
          <w:sz w:val="28"/>
          <w:szCs w:val="28"/>
          <w:lang w:eastAsia="ro-RO"/>
        </w:rPr>
        <w:t xml:space="preserve"> –</w:t>
      </w:r>
      <w:r w:rsidR="007D68BF">
        <w:rPr>
          <w:rFonts w:eastAsia="Times New Roman"/>
          <w:b/>
          <w:sz w:val="28"/>
          <w:szCs w:val="28"/>
          <w:lang w:eastAsia="ro-RO"/>
        </w:rPr>
        <w:t xml:space="preserve"> </w:t>
      </w:r>
      <w:r>
        <w:rPr>
          <w:rFonts w:eastAsia="Times New Roman"/>
          <w:b/>
          <w:sz w:val="28"/>
          <w:szCs w:val="28"/>
          <w:lang w:eastAsia="ro-RO"/>
        </w:rPr>
        <w:t>În atenț</w:t>
      </w:r>
      <w:r w:rsidR="00A16629">
        <w:rPr>
          <w:rFonts w:eastAsia="Times New Roman"/>
          <w:b/>
          <w:sz w:val="28"/>
          <w:szCs w:val="28"/>
          <w:lang w:eastAsia="ro-RO"/>
        </w:rPr>
        <w:t>ia angajatorilor</w:t>
      </w:r>
    </w:p>
    <w:p w:rsidR="00C06419" w:rsidRDefault="00B03C3F" w:rsidP="006A2F87">
      <w:pPr>
        <w:pStyle w:val="Textsimplu"/>
        <w:rPr>
          <w:rFonts w:ascii="Trebuchet MS" w:hAnsi="Trebuchet MS"/>
        </w:rPr>
      </w:pPr>
      <w:r w:rsidRPr="00B03C3F">
        <w:rPr>
          <w:rFonts w:ascii="Trebuchet MS" w:hAnsi="Trebuchet MS"/>
        </w:rPr>
        <w:t>În vederea instruirii angajatorilor cu privire la utilizarea REGES ONLINE, pe lângă Ghidul de utilizare disponibil î</w:t>
      </w:r>
      <w:r>
        <w:rPr>
          <w:rFonts w:ascii="Trebuchet MS" w:hAnsi="Trebuchet MS"/>
        </w:rPr>
        <w:t>n aplicație, Inspecția Muncii</w:t>
      </w:r>
      <w:r w:rsidRPr="00B03C3F">
        <w:rPr>
          <w:rFonts w:ascii="Trebuchet MS" w:hAnsi="Trebuchet MS"/>
        </w:rPr>
        <w:t xml:space="preserve"> continu</w:t>
      </w:r>
      <w:r w:rsidR="008D45D2">
        <w:rPr>
          <w:rFonts w:ascii="Trebuchet MS" w:hAnsi="Trebuchet MS"/>
        </w:rPr>
        <w:t>ă</w:t>
      </w:r>
      <w:r w:rsidRPr="00B03C3F">
        <w:rPr>
          <w:rFonts w:ascii="Trebuchet MS" w:hAnsi="Trebuchet MS"/>
        </w:rPr>
        <w:t xml:space="preserve"> împreună cu furnizorul soluției informatice să susțină sesiuni on-line de instruire gr</w:t>
      </w:r>
      <w:r>
        <w:rPr>
          <w:rFonts w:ascii="Trebuchet MS" w:hAnsi="Trebuchet MS"/>
        </w:rPr>
        <w:t>atuită,</w:t>
      </w:r>
      <w:r w:rsidRPr="00B03C3F">
        <w:rPr>
          <w:rFonts w:ascii="Trebuchet MS" w:hAnsi="Trebuchet MS"/>
        </w:rPr>
        <w:t xml:space="preserve"> sesiuni la care angajatorii pot participa acces</w:t>
      </w:r>
      <w:r>
        <w:rPr>
          <w:rFonts w:ascii="Trebuchet MS" w:hAnsi="Trebuchet MS"/>
        </w:rPr>
        <w:t>ând link-ul</w:t>
      </w:r>
      <w:r w:rsidR="00F17AE5">
        <w:rPr>
          <w:rFonts w:ascii="Trebuchet MS" w:hAnsi="Trebuchet MS"/>
        </w:rPr>
        <w:t xml:space="preserve"> comunicat</w:t>
      </w:r>
      <w:r w:rsidR="00FA22CA">
        <w:rPr>
          <w:rFonts w:ascii="Trebuchet MS" w:hAnsi="Trebuchet MS"/>
        </w:rPr>
        <w:t xml:space="preserve"> mai jos</w:t>
      </w:r>
      <w:r w:rsidRPr="00B03C3F">
        <w:rPr>
          <w:rFonts w:ascii="Trebuchet MS" w:hAnsi="Trebuchet MS"/>
        </w:rPr>
        <w:t>. În cadrul acestora se vor prezenta toate detaliile tehnice pe care trebuie să le cunoască pentru utilizarea noului sistem informatic.</w:t>
      </w:r>
    </w:p>
    <w:p w:rsidR="001F3575" w:rsidRDefault="001F3575" w:rsidP="00C06419">
      <w:pPr>
        <w:pStyle w:val="Textsimplu"/>
        <w:rPr>
          <w:rFonts w:ascii="Trebuchet MS" w:hAnsi="Trebuchet MS"/>
        </w:rPr>
      </w:pPr>
    </w:p>
    <w:p w:rsidR="00C06419" w:rsidRDefault="00C06419" w:rsidP="00C06419">
      <w:pPr>
        <w:pStyle w:val="Textsimplu"/>
        <w:rPr>
          <w:rFonts w:ascii="Trebuchet MS" w:hAnsi="Trebuchet MS"/>
        </w:rPr>
      </w:pPr>
      <w:r w:rsidRPr="006A2F87">
        <w:rPr>
          <w:rFonts w:ascii="Trebuchet MS" w:hAnsi="Trebuchet MS"/>
        </w:rPr>
        <w:t>Echipa REGES-Online invită reprezentan</w:t>
      </w:r>
      <w:r w:rsidR="008D45D2">
        <w:rPr>
          <w:rFonts w:ascii="Trebuchet MS" w:hAnsi="Trebuchet MS"/>
        </w:rPr>
        <w:t>ț</w:t>
      </w:r>
      <w:r w:rsidRPr="006A2F87">
        <w:rPr>
          <w:rFonts w:ascii="Trebuchet MS" w:hAnsi="Trebuchet MS"/>
        </w:rPr>
        <w:t xml:space="preserve">ii angajatorilor, </w:t>
      </w:r>
      <w:r w:rsidRPr="00C5183E">
        <w:rPr>
          <w:rFonts w:ascii="Trebuchet MS" w:hAnsi="Trebuchet MS"/>
          <w:b/>
        </w:rPr>
        <w:t>specialiștii HR și IT luni 26 Mai ora 11:00</w:t>
      </w:r>
      <w:r w:rsidRPr="006A2F87">
        <w:rPr>
          <w:rFonts w:ascii="Trebuchet MS" w:hAnsi="Trebuchet MS"/>
        </w:rPr>
        <w:t xml:space="preserve">, la o nouă ședință online dedicată sistemului RegesOnline. </w:t>
      </w:r>
    </w:p>
    <w:p w:rsidR="00C06419" w:rsidRDefault="00C06419" w:rsidP="006A2F87">
      <w:pPr>
        <w:pStyle w:val="Textsimplu"/>
        <w:rPr>
          <w:rFonts w:ascii="Trebuchet MS" w:hAnsi="Trebuchet MS"/>
        </w:rPr>
      </w:pPr>
    </w:p>
    <w:p w:rsidR="00B03C3F" w:rsidRPr="006A2F87" w:rsidRDefault="00B03C3F" w:rsidP="006A2F87">
      <w:pPr>
        <w:pStyle w:val="Textsimplu"/>
        <w:rPr>
          <w:rFonts w:ascii="Trebuchet MS" w:hAnsi="Trebuchet MS"/>
        </w:rPr>
      </w:pP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  <w:r w:rsidRPr="006A2F87">
        <w:rPr>
          <w:rFonts w:ascii="Trebuchet MS" w:hAnsi="Trebuchet MS"/>
        </w:rPr>
        <w:t>Agenda întâlnirii:</w:t>
      </w: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  <w:r w:rsidRPr="006A2F87">
        <w:rPr>
          <w:rFonts w:ascii="Trebuchet MS" w:hAnsi="Trebuchet MS"/>
        </w:rPr>
        <w:t>1. Cum creăm cont și cum îl activăm</w:t>
      </w: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  <w:r w:rsidRPr="006A2F87">
        <w:rPr>
          <w:rFonts w:ascii="Trebuchet MS" w:hAnsi="Trebuchet MS"/>
        </w:rPr>
        <w:t>2. Cererea de acces la registru, reprezentanți legali/imputerniciți.</w:t>
      </w: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  <w:r w:rsidRPr="006A2F87">
        <w:rPr>
          <w:rFonts w:ascii="Trebuchet MS" w:hAnsi="Trebuchet MS"/>
        </w:rPr>
        <w:t>3. Delegarea și delegații.</w:t>
      </w: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  <w:r w:rsidRPr="006A2F87">
        <w:rPr>
          <w:rFonts w:ascii="Trebuchet MS" w:hAnsi="Trebuchet MS"/>
        </w:rPr>
        <w:t>4. Accesul prestatorilor la registrul unui angajator.</w:t>
      </w: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  <w:r w:rsidRPr="006A2F87">
        <w:rPr>
          <w:rFonts w:ascii="Trebuchet MS" w:hAnsi="Trebuchet MS"/>
        </w:rPr>
        <w:t>5. Cum se introduc perioadele de suspendare.</w:t>
      </w: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  <w:r w:rsidRPr="006A2F87">
        <w:rPr>
          <w:rFonts w:ascii="Trebuchet MS" w:hAnsi="Trebuchet MS"/>
        </w:rPr>
        <w:t>6. Lucrul cu Excel pentru suspendări multiple.</w:t>
      </w: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  <w:r w:rsidRPr="006A2F87">
        <w:rPr>
          <w:rFonts w:ascii="Trebuchet MS" w:hAnsi="Trebuchet MS"/>
        </w:rPr>
        <w:t>7. Intrebări și răspunsuri</w:t>
      </w: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  <w:r w:rsidRPr="006A2F87">
        <w:rPr>
          <w:rFonts w:ascii="Trebuchet MS" w:hAnsi="Trebuchet MS"/>
        </w:rPr>
        <w:t>Ședința va fi înregistrată și disponibilă pentru vizualizare.</w:t>
      </w: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  <w:r w:rsidRPr="006A2F87">
        <w:rPr>
          <w:rFonts w:ascii="Trebuchet MS" w:hAnsi="Trebuchet MS"/>
        </w:rPr>
        <w:t>Link conectare:</w:t>
      </w:r>
    </w:p>
    <w:p w:rsidR="006A2F87" w:rsidRPr="006A2F87" w:rsidRDefault="006A2F87" w:rsidP="006A2F87">
      <w:pPr>
        <w:pStyle w:val="Textsimplu"/>
        <w:rPr>
          <w:rFonts w:ascii="Trebuchet MS" w:hAnsi="Trebuchet MS"/>
        </w:rPr>
      </w:pPr>
    </w:p>
    <w:p w:rsidR="006A2F87" w:rsidRDefault="006A2F87" w:rsidP="006A2F87">
      <w:pPr>
        <w:pStyle w:val="Textsimplu"/>
      </w:pPr>
      <w:hyperlink r:id="rId8" w:history="1">
        <w:r w:rsidRPr="006A2F87">
          <w:rPr>
            <w:rStyle w:val="Hyperlink"/>
            <w:rFonts w:ascii="Trebuchet MS" w:hAnsi="Trebuchet MS"/>
          </w:rPr>
          <w:t>https://teams.microsoft.com/l/meetup-join/19%3ameeting_ZTZiMDZlZWYtY2JkMS00MjAzLTk5OGItMThmYzViMTVmMDUy%40thread.v2/0?context=%7b%22Tid%22%3a%2268283f3b-8487-4c86-adb3-a5228f18b893%22%2c%22Oid%22%3a%22d995d021-e7be-4735-97aa-0b8b1a77f5a4%22%7d</w:t>
        </w:r>
      </w:hyperlink>
    </w:p>
    <w:p w:rsidR="00586E04" w:rsidRDefault="00586E04" w:rsidP="00E9214A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  <w:lang w:eastAsia="ro-RO"/>
        </w:rPr>
      </w:pPr>
    </w:p>
    <w:p w:rsidR="00336E41" w:rsidRPr="001020DD" w:rsidRDefault="00336E41" w:rsidP="00C15DA4">
      <w:pPr>
        <w:pStyle w:val="Textsimplu"/>
        <w:rPr>
          <w:rFonts w:ascii="Trebuchet MS" w:hAnsi="Trebuchet MS"/>
          <w:sz w:val="20"/>
          <w:szCs w:val="20"/>
        </w:rPr>
      </w:pPr>
    </w:p>
    <w:p w:rsidR="004C3263" w:rsidRPr="001020DD" w:rsidRDefault="008F7206" w:rsidP="00E9214A">
      <w:pPr>
        <w:pStyle w:val="Listparagraf"/>
        <w:ind w:left="0"/>
        <w:rPr>
          <w:rFonts w:ascii="Trebuchet MS" w:hAnsi="Trebuchet MS"/>
          <w:b/>
          <w:sz w:val="20"/>
          <w:szCs w:val="20"/>
        </w:rPr>
      </w:pPr>
      <w:r w:rsidRPr="001020DD">
        <w:rPr>
          <w:rFonts w:ascii="Trebuchet MS" w:hAnsi="Trebuchet MS"/>
          <w:b/>
          <w:sz w:val="20"/>
          <w:szCs w:val="20"/>
        </w:rPr>
        <w:t>Liviu ARHIRE</w:t>
      </w:r>
    </w:p>
    <w:p w:rsidR="00D16ECF" w:rsidRPr="001020DD" w:rsidRDefault="008F7206" w:rsidP="00AD51CE">
      <w:pPr>
        <w:pStyle w:val="Listparagraf"/>
        <w:ind w:left="0"/>
        <w:rPr>
          <w:sz w:val="20"/>
          <w:szCs w:val="20"/>
          <w:lang w:val="fr-FR"/>
        </w:rPr>
      </w:pPr>
      <w:r w:rsidRPr="001020DD">
        <w:rPr>
          <w:rFonts w:ascii="Trebuchet MS" w:hAnsi="Trebuchet MS"/>
          <w:b/>
          <w:sz w:val="20"/>
          <w:szCs w:val="20"/>
        </w:rPr>
        <w:t>Inspector Șef</w:t>
      </w:r>
    </w:p>
    <w:sectPr w:rsidR="00D16ECF" w:rsidRPr="001020DD" w:rsidSect="00FC6FD8">
      <w:footerReference w:type="default" r:id="rId9"/>
      <w:headerReference w:type="first" r:id="rId10"/>
      <w:footerReference w:type="first" r:id="rId11"/>
      <w:pgSz w:w="11907" w:h="16839" w:code="9"/>
      <w:pgMar w:top="425" w:right="567" w:bottom="425" w:left="1843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E3D" w:rsidRDefault="004B0E3D" w:rsidP="00CD5B3B">
      <w:r>
        <w:separator/>
      </w:r>
    </w:p>
  </w:endnote>
  <w:endnote w:type="continuationSeparator" w:id="0">
    <w:p w:rsidR="004B0E3D" w:rsidRDefault="004B0E3D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59" w:rsidRPr="005F3841" w:rsidRDefault="009E6F59" w:rsidP="009E6F59">
    <w:pPr>
      <w:pStyle w:val="Subsol"/>
      <w:rPr>
        <w:rFonts w:ascii="AvantGardEFNormal" w:hAnsi="AvantGardEFNormal"/>
        <w:sz w:val="16"/>
        <w:szCs w:val="16"/>
      </w:rPr>
    </w:pPr>
    <w:r w:rsidRPr="005F3841">
      <w:rPr>
        <w:rFonts w:ascii="AvantGardEFNormal" w:hAnsi="AvantGardEFNormal"/>
        <w:sz w:val="16"/>
        <w:szCs w:val="16"/>
      </w:rPr>
      <w:t xml:space="preserve">Tel.: +4 0239 61 15 86; +4 0239 61 15 87; fax: +4 0239 61 15 89 </w:t>
    </w:r>
  </w:p>
  <w:p w:rsidR="009E6F59" w:rsidRDefault="009E6F59" w:rsidP="009E6F59">
    <w:pPr>
      <w:pStyle w:val="Subsol"/>
      <w:rPr>
        <w:rFonts w:ascii="AvantGardEFNormal" w:hAnsi="AvantGardEFNormal"/>
        <w:sz w:val="16"/>
        <w:szCs w:val="16"/>
      </w:rPr>
    </w:pPr>
    <w:r>
      <w:rPr>
        <w:rFonts w:ascii="AvantGardEFNormal" w:hAnsi="AvantGardEFNormal"/>
        <w:sz w:val="16"/>
        <w:szCs w:val="16"/>
      </w:rPr>
      <w:t xml:space="preserve">E-mail: </w:t>
    </w:r>
    <w:hyperlink r:id="rId1" w:history="1">
      <w:r w:rsidRPr="00395C40">
        <w:rPr>
          <w:rStyle w:val="Hyperlink"/>
          <w:rFonts w:ascii="AvantGardEFNormal" w:hAnsi="AvantGardEFNormal"/>
          <w:sz w:val="16"/>
          <w:szCs w:val="16"/>
        </w:rPr>
        <w:t>itmbraila@itmbraila.ro</w:t>
      </w:r>
    </w:hyperlink>
  </w:p>
  <w:p w:rsidR="009E6F59" w:rsidRPr="00670E9D" w:rsidRDefault="009E6F59" w:rsidP="009E6F59">
    <w:pPr>
      <w:pStyle w:val="Subsol"/>
      <w:jc w:val="both"/>
      <w:rPr>
        <w:sz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9E6F59" w:rsidRDefault="009E6F59" w:rsidP="009E6F59">
    <w:pPr>
      <w:pStyle w:val="Subsol"/>
      <w:rPr>
        <w:b/>
        <w:sz w:val="14"/>
        <w:szCs w:val="14"/>
      </w:rPr>
    </w:pPr>
  </w:p>
  <w:p w:rsidR="009E6F59" w:rsidRPr="009E6F59" w:rsidRDefault="009E6F59" w:rsidP="009E6F59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538" w:rsidRDefault="00F47D68" w:rsidP="00227966">
    <w:pPr>
      <w:pStyle w:val="Subsol"/>
      <w:ind w:left="1701"/>
      <w:jc w:val="center"/>
      <w:rPr>
        <w:rFonts w:ascii="AvantGardEFNormal" w:hAnsi="AvantGardEFNormal"/>
        <w:sz w:val="20"/>
        <w:szCs w:val="14"/>
      </w:rPr>
    </w:pPr>
    <w:r w:rsidRPr="00F47D68">
      <w:rPr>
        <w:rFonts w:ascii="Trebuchet MS" w:hAnsi="Trebuchet MS"/>
        <w:noProof/>
        <w:sz w:val="14"/>
        <w:szCs w:val="14"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216" o:connectortype="straight" strokecolor="#a5a5a5"/>
      </w:pict>
    </w:r>
  </w:p>
  <w:p w:rsidR="004B7538" w:rsidRPr="005F3841" w:rsidRDefault="004B7538" w:rsidP="00A2632A">
    <w:pPr>
      <w:pStyle w:val="Subsol"/>
      <w:rPr>
        <w:rFonts w:ascii="AvantGardEFNormal" w:hAnsi="AvantGardEFNormal"/>
        <w:sz w:val="16"/>
        <w:szCs w:val="16"/>
      </w:rPr>
    </w:pPr>
    <w:r w:rsidRPr="005F3841">
      <w:rPr>
        <w:rFonts w:ascii="AvantGardEFNormal" w:hAnsi="AvantGardEFNormal"/>
        <w:sz w:val="16"/>
        <w:szCs w:val="16"/>
      </w:rPr>
      <w:t xml:space="preserve">Tel.: +4 0239 61 15 86; +4 0239 61 15 87; fax: +4 0239 61 15 89 </w:t>
    </w:r>
  </w:p>
  <w:p w:rsidR="004B7538" w:rsidRDefault="004B7538" w:rsidP="00A2632A">
    <w:pPr>
      <w:pStyle w:val="Subsol"/>
      <w:rPr>
        <w:rFonts w:ascii="AvantGardEFNormal" w:hAnsi="AvantGardEFNormal"/>
        <w:sz w:val="16"/>
        <w:szCs w:val="16"/>
      </w:rPr>
    </w:pPr>
    <w:r>
      <w:rPr>
        <w:rFonts w:ascii="AvantGardEFNormal" w:hAnsi="AvantGardEFNormal"/>
        <w:sz w:val="16"/>
        <w:szCs w:val="16"/>
      </w:rPr>
      <w:t xml:space="preserve">E-mail: </w:t>
    </w:r>
    <w:hyperlink r:id="rId1" w:history="1">
      <w:r w:rsidRPr="00395C40">
        <w:rPr>
          <w:rStyle w:val="Hyperlink"/>
          <w:rFonts w:ascii="AvantGardEFNormal" w:hAnsi="AvantGardEFNormal"/>
          <w:sz w:val="16"/>
          <w:szCs w:val="16"/>
        </w:rPr>
        <w:t>itmbraila@itmbraila.ro</w:t>
      </w:r>
    </w:hyperlink>
  </w:p>
  <w:p w:rsidR="004B7538" w:rsidRPr="00670E9D" w:rsidRDefault="004B7538" w:rsidP="00A2632A">
    <w:pPr>
      <w:pStyle w:val="Subsol"/>
      <w:jc w:val="both"/>
      <w:rPr>
        <w:sz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4B7538" w:rsidRDefault="004B7538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E3D" w:rsidRDefault="004B0E3D" w:rsidP="00CD5B3B">
      <w:r>
        <w:separator/>
      </w:r>
    </w:p>
  </w:footnote>
  <w:footnote w:type="continuationSeparator" w:id="0">
    <w:p w:rsidR="004B0E3D" w:rsidRDefault="004B0E3D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-142" w:type="dxa"/>
      <w:tblCellMar>
        <w:left w:w="0" w:type="dxa"/>
        <w:right w:w="0" w:type="dxa"/>
      </w:tblCellMar>
      <w:tblLook w:val="04A0"/>
    </w:tblPr>
    <w:tblGrid>
      <w:gridCol w:w="6804"/>
      <w:gridCol w:w="4820"/>
    </w:tblGrid>
    <w:tr w:rsidR="004B7538" w:rsidTr="001F5F19">
      <w:tc>
        <w:tcPr>
          <w:tcW w:w="6804" w:type="dxa"/>
          <w:shd w:val="clear" w:color="auto" w:fill="auto"/>
        </w:tcPr>
        <w:p w:rsidR="004B7538" w:rsidRPr="00CD5B3B" w:rsidRDefault="00F47D68" w:rsidP="003A6D26">
          <w:pPr>
            <w:pStyle w:val="MediumGrid21"/>
          </w:pPr>
          <w:r w:rsidRPr="00F47D68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1" type="#_x0000_t202" style="position:absolute;margin-left:88.3pt;margin-top:22.25pt;width:308.2pt;height:39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 style="mso-next-textbox:#Text Box 2">
                  <w:txbxContent>
                    <w:p w:rsidR="004B7538" w:rsidRDefault="004B7538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>Inspecţia</w:t>
                      </w:r>
                      <w:r w:rsidR="006A2F87">
                        <w:rPr>
                          <w:smallCaps/>
                          <w:sz w:val="32"/>
                        </w:rPr>
                        <w:t xml:space="preserve"> </w:t>
                      </w:r>
                      <w:r w:rsidRPr="00F5245E">
                        <w:rPr>
                          <w:smallCaps/>
                          <w:sz w:val="32"/>
                        </w:rPr>
                        <w:t>Muncii</w:t>
                      </w:r>
                    </w:p>
                    <w:p w:rsidR="004B7538" w:rsidRDefault="004B7538" w:rsidP="005F3841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</w:t>
                      </w:r>
                      <w:r>
                        <w:rPr>
                          <w:smallCaps/>
                          <w:sz w:val="32"/>
                          <w:szCs w:val="32"/>
                          <w:lang w:val="ro-RO"/>
                        </w:rPr>
                        <w:t>t</w:t>
                      </w:r>
                      <w:r w:rsidRPr="000F6676">
                        <w:rPr>
                          <w:smallCaps/>
                          <w:sz w:val="32"/>
                          <w:szCs w:val="32"/>
                          <w:lang w:val="ro-RO"/>
                        </w:rPr>
                        <w:t xml:space="preserve">eritorial 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de muncă brăila</w:t>
                      </w:r>
                    </w:p>
                    <w:p w:rsidR="004B7538" w:rsidRPr="00F5245E" w:rsidRDefault="004B7538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C5183E">
            <w:rPr>
              <w:noProof/>
              <w:lang w:val="ro-RO" w:eastAsia="ro-RO"/>
            </w:rPr>
            <w:drawing>
              <wp:inline distT="0" distB="0" distL="0" distR="0">
                <wp:extent cx="984250" cy="939800"/>
                <wp:effectExtent l="19050" t="0" r="635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250" cy="93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:rsidR="004B7538" w:rsidRDefault="004B7538" w:rsidP="003A6D26">
          <w:pPr>
            <w:pStyle w:val="MediumGrid21"/>
            <w:ind w:left="993" w:right="709" w:firstLine="142"/>
          </w:pPr>
        </w:p>
      </w:tc>
    </w:tr>
  </w:tbl>
  <w:p w:rsidR="004B7538" w:rsidRDefault="004B7538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050530CB"/>
    <w:multiLevelType w:val="hybridMultilevel"/>
    <w:tmpl w:val="13F03C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128646F9"/>
    <w:multiLevelType w:val="hybridMultilevel"/>
    <w:tmpl w:val="63760C06"/>
    <w:lvl w:ilvl="0" w:tplc="FC4A4EC0">
      <w:numFmt w:val="bullet"/>
      <w:lvlText w:val="•"/>
      <w:lvlJc w:val="left"/>
      <w:pPr>
        <w:ind w:left="9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A44595"/>
    <w:multiLevelType w:val="hybridMultilevel"/>
    <w:tmpl w:val="71F42D16"/>
    <w:lvl w:ilvl="0" w:tplc="901286F8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7624B"/>
    <w:multiLevelType w:val="hybridMultilevel"/>
    <w:tmpl w:val="F482AD88"/>
    <w:lvl w:ilvl="0" w:tplc="C036764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EB76B52"/>
    <w:multiLevelType w:val="multilevel"/>
    <w:tmpl w:val="6EB0AE3C"/>
    <w:lvl w:ilvl="0">
      <w:start w:val="1"/>
      <w:numFmt w:val="bullet"/>
      <w:lvlText w:val="&gt;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384E52C7"/>
    <w:multiLevelType w:val="hybridMultilevel"/>
    <w:tmpl w:val="031A3BE2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1248F2"/>
    <w:multiLevelType w:val="hybridMultilevel"/>
    <w:tmpl w:val="74B47E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E7204"/>
    <w:multiLevelType w:val="hybridMultilevel"/>
    <w:tmpl w:val="44CA48B6"/>
    <w:lvl w:ilvl="0" w:tplc="CDF8482C">
      <w:start w:val="1"/>
      <w:numFmt w:val="bullet"/>
      <w:lvlText w:val="-"/>
      <w:lvlJc w:val="left"/>
      <w:pPr>
        <w:ind w:left="1636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>
    <w:nsid w:val="490B72F0"/>
    <w:multiLevelType w:val="hybridMultilevel"/>
    <w:tmpl w:val="CA06FF64"/>
    <w:lvl w:ilvl="0" w:tplc="03589CBE">
      <w:start w:val="1"/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520C5D0C"/>
    <w:multiLevelType w:val="multilevel"/>
    <w:tmpl w:val="BDAC1CE8"/>
    <w:lvl w:ilvl="0">
      <w:start w:val="2"/>
      <w:numFmt w:val="lowerLetter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6E158C"/>
    <w:multiLevelType w:val="hybridMultilevel"/>
    <w:tmpl w:val="31F8493A"/>
    <w:lvl w:ilvl="0" w:tplc="DCF89EB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435980"/>
    <w:multiLevelType w:val="hybridMultilevel"/>
    <w:tmpl w:val="857C6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55E0D51"/>
    <w:multiLevelType w:val="hybridMultilevel"/>
    <w:tmpl w:val="3926BC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B095679"/>
    <w:multiLevelType w:val="hybridMultilevel"/>
    <w:tmpl w:val="988C9C46"/>
    <w:lvl w:ilvl="0" w:tplc="A7A25ECE">
      <w:start w:val="1"/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CA064B0"/>
    <w:multiLevelType w:val="hybridMultilevel"/>
    <w:tmpl w:val="DF50A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30"/>
  </w:num>
  <w:num w:numId="4">
    <w:abstractNumId w:val="14"/>
  </w:num>
  <w:num w:numId="5">
    <w:abstractNumId w:val="20"/>
  </w:num>
  <w:num w:numId="6">
    <w:abstractNumId w:val="8"/>
  </w:num>
  <w:num w:numId="7">
    <w:abstractNumId w:val="6"/>
  </w:num>
  <w:num w:numId="8">
    <w:abstractNumId w:val="18"/>
  </w:num>
  <w:num w:numId="9">
    <w:abstractNumId w:val="9"/>
  </w:num>
  <w:num w:numId="10">
    <w:abstractNumId w:val="27"/>
  </w:num>
  <w:num w:numId="11">
    <w:abstractNumId w:val="17"/>
  </w:num>
  <w:num w:numId="12">
    <w:abstractNumId w:val="15"/>
  </w:num>
  <w:num w:numId="13">
    <w:abstractNumId w:val="23"/>
  </w:num>
  <w:num w:numId="14">
    <w:abstractNumId w:val="32"/>
  </w:num>
  <w:num w:numId="15">
    <w:abstractNumId w:val="31"/>
  </w:num>
  <w:num w:numId="16">
    <w:abstractNumId w:val="13"/>
  </w:num>
  <w:num w:numId="17">
    <w:abstractNumId w:val="11"/>
  </w:num>
  <w:num w:numId="18">
    <w:abstractNumId w:val="12"/>
  </w:num>
  <w:num w:numId="19">
    <w:abstractNumId w:val="22"/>
  </w:num>
  <w:num w:numId="20">
    <w:abstractNumId w:val="4"/>
  </w:num>
  <w:num w:numId="21">
    <w:abstractNumId w:val="5"/>
  </w:num>
  <w:num w:numId="22">
    <w:abstractNumId w:val="0"/>
  </w:num>
  <w:num w:numId="23">
    <w:abstractNumId w:val="2"/>
  </w:num>
  <w:num w:numId="24">
    <w:abstractNumId w:val="1"/>
  </w:num>
  <w:num w:numId="25">
    <w:abstractNumId w:val="3"/>
  </w:num>
  <w:num w:numId="26">
    <w:abstractNumId w:val="26"/>
  </w:num>
  <w:num w:numId="27">
    <w:abstractNumId w:val="19"/>
  </w:num>
  <w:num w:numId="28">
    <w:abstractNumId w:val="29"/>
  </w:num>
  <w:num w:numId="29">
    <w:abstractNumId w:val="21"/>
  </w:num>
  <w:num w:numId="30">
    <w:abstractNumId w:val="25"/>
  </w:num>
  <w:num w:numId="31">
    <w:abstractNumId w:val="7"/>
  </w:num>
  <w:num w:numId="32">
    <w:abstractNumId w:val="16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12A4"/>
    <w:rsid w:val="00002A30"/>
    <w:rsid w:val="00006AAE"/>
    <w:rsid w:val="00006E22"/>
    <w:rsid w:val="00022607"/>
    <w:rsid w:val="000306EC"/>
    <w:rsid w:val="000312A4"/>
    <w:rsid w:val="000313E6"/>
    <w:rsid w:val="00036A54"/>
    <w:rsid w:val="000377B7"/>
    <w:rsid w:val="0004332E"/>
    <w:rsid w:val="00043406"/>
    <w:rsid w:val="000442B2"/>
    <w:rsid w:val="00047D12"/>
    <w:rsid w:val="00052799"/>
    <w:rsid w:val="00052CBD"/>
    <w:rsid w:val="00054AE6"/>
    <w:rsid w:val="000567FC"/>
    <w:rsid w:val="000673B5"/>
    <w:rsid w:val="000678B9"/>
    <w:rsid w:val="00074382"/>
    <w:rsid w:val="000764CD"/>
    <w:rsid w:val="000767C9"/>
    <w:rsid w:val="00076DB1"/>
    <w:rsid w:val="0008104B"/>
    <w:rsid w:val="0008547C"/>
    <w:rsid w:val="00092C9F"/>
    <w:rsid w:val="00097DE1"/>
    <w:rsid w:val="000A0812"/>
    <w:rsid w:val="000A43A6"/>
    <w:rsid w:val="000A7C15"/>
    <w:rsid w:val="000B14D3"/>
    <w:rsid w:val="000B5779"/>
    <w:rsid w:val="000B5B2D"/>
    <w:rsid w:val="000B7BB6"/>
    <w:rsid w:val="000C0AF7"/>
    <w:rsid w:val="000C1C4D"/>
    <w:rsid w:val="000C3F96"/>
    <w:rsid w:val="000C775B"/>
    <w:rsid w:val="000D4C99"/>
    <w:rsid w:val="000D5AE0"/>
    <w:rsid w:val="000D6F0A"/>
    <w:rsid w:val="000E0F3E"/>
    <w:rsid w:val="00100F36"/>
    <w:rsid w:val="001020DD"/>
    <w:rsid w:val="0011612F"/>
    <w:rsid w:val="001248E5"/>
    <w:rsid w:val="00124BFF"/>
    <w:rsid w:val="00131173"/>
    <w:rsid w:val="00134B69"/>
    <w:rsid w:val="001372BF"/>
    <w:rsid w:val="00143641"/>
    <w:rsid w:val="0014413E"/>
    <w:rsid w:val="00144AE1"/>
    <w:rsid w:val="00146D26"/>
    <w:rsid w:val="0015051C"/>
    <w:rsid w:val="00153C82"/>
    <w:rsid w:val="001547F3"/>
    <w:rsid w:val="001564D7"/>
    <w:rsid w:val="00157037"/>
    <w:rsid w:val="00163AE7"/>
    <w:rsid w:val="00172C0A"/>
    <w:rsid w:val="00173D32"/>
    <w:rsid w:val="001756CF"/>
    <w:rsid w:val="00175ED1"/>
    <w:rsid w:val="00181744"/>
    <w:rsid w:val="00184AC2"/>
    <w:rsid w:val="00196186"/>
    <w:rsid w:val="001A1C2F"/>
    <w:rsid w:val="001A4BCF"/>
    <w:rsid w:val="001A548A"/>
    <w:rsid w:val="001A5592"/>
    <w:rsid w:val="001B4AE2"/>
    <w:rsid w:val="001B5AD4"/>
    <w:rsid w:val="001C0744"/>
    <w:rsid w:val="001C257D"/>
    <w:rsid w:val="001D6FD8"/>
    <w:rsid w:val="001E03C9"/>
    <w:rsid w:val="001E2ACC"/>
    <w:rsid w:val="001E68AC"/>
    <w:rsid w:val="001F1968"/>
    <w:rsid w:val="001F3097"/>
    <w:rsid w:val="001F3575"/>
    <w:rsid w:val="001F456F"/>
    <w:rsid w:val="001F5F19"/>
    <w:rsid w:val="001F78F1"/>
    <w:rsid w:val="0022184C"/>
    <w:rsid w:val="00227966"/>
    <w:rsid w:val="002331AB"/>
    <w:rsid w:val="0023680A"/>
    <w:rsid w:val="00237903"/>
    <w:rsid w:val="002553F1"/>
    <w:rsid w:val="0025569B"/>
    <w:rsid w:val="002602EF"/>
    <w:rsid w:val="00261AB6"/>
    <w:rsid w:val="00262638"/>
    <w:rsid w:val="0026403F"/>
    <w:rsid w:val="002703A4"/>
    <w:rsid w:val="002711F5"/>
    <w:rsid w:val="0027164A"/>
    <w:rsid w:val="00272C0C"/>
    <w:rsid w:val="00282ADD"/>
    <w:rsid w:val="002848F3"/>
    <w:rsid w:val="00285476"/>
    <w:rsid w:val="00287ABC"/>
    <w:rsid w:val="00293F76"/>
    <w:rsid w:val="002A1D39"/>
    <w:rsid w:val="002A507A"/>
    <w:rsid w:val="002A5742"/>
    <w:rsid w:val="002A71AB"/>
    <w:rsid w:val="002B132F"/>
    <w:rsid w:val="002B1E74"/>
    <w:rsid w:val="002B382A"/>
    <w:rsid w:val="002C5097"/>
    <w:rsid w:val="002C5862"/>
    <w:rsid w:val="002D0F8F"/>
    <w:rsid w:val="002D499D"/>
    <w:rsid w:val="002E173D"/>
    <w:rsid w:val="002F3172"/>
    <w:rsid w:val="002F5106"/>
    <w:rsid w:val="00303077"/>
    <w:rsid w:val="00305A7F"/>
    <w:rsid w:val="003062D1"/>
    <w:rsid w:val="00306D72"/>
    <w:rsid w:val="003070E3"/>
    <w:rsid w:val="003161BE"/>
    <w:rsid w:val="0032461D"/>
    <w:rsid w:val="0033117A"/>
    <w:rsid w:val="00332152"/>
    <w:rsid w:val="003334E2"/>
    <w:rsid w:val="0033359E"/>
    <w:rsid w:val="00334FF8"/>
    <w:rsid w:val="00336E41"/>
    <w:rsid w:val="003374AB"/>
    <w:rsid w:val="00343BAF"/>
    <w:rsid w:val="0034448B"/>
    <w:rsid w:val="003445A3"/>
    <w:rsid w:val="003465AB"/>
    <w:rsid w:val="00350284"/>
    <w:rsid w:val="003535B5"/>
    <w:rsid w:val="00353678"/>
    <w:rsid w:val="0035413F"/>
    <w:rsid w:val="0035613F"/>
    <w:rsid w:val="003570DD"/>
    <w:rsid w:val="003573F0"/>
    <w:rsid w:val="00360BAC"/>
    <w:rsid w:val="00360C2D"/>
    <w:rsid w:val="0036154F"/>
    <w:rsid w:val="00362768"/>
    <w:rsid w:val="003756A9"/>
    <w:rsid w:val="00376AD0"/>
    <w:rsid w:val="00382752"/>
    <w:rsid w:val="0039468F"/>
    <w:rsid w:val="003962D0"/>
    <w:rsid w:val="00396338"/>
    <w:rsid w:val="003A3B38"/>
    <w:rsid w:val="003A57F0"/>
    <w:rsid w:val="003A5C2E"/>
    <w:rsid w:val="003A6D26"/>
    <w:rsid w:val="003A7B42"/>
    <w:rsid w:val="003B26C7"/>
    <w:rsid w:val="003B3C61"/>
    <w:rsid w:val="003C3332"/>
    <w:rsid w:val="003C4EBB"/>
    <w:rsid w:val="003C6677"/>
    <w:rsid w:val="003D1A9C"/>
    <w:rsid w:val="003D4FE5"/>
    <w:rsid w:val="003D621E"/>
    <w:rsid w:val="003D6CD8"/>
    <w:rsid w:val="003E0D66"/>
    <w:rsid w:val="003E317B"/>
    <w:rsid w:val="003E610F"/>
    <w:rsid w:val="003F1628"/>
    <w:rsid w:val="003F2877"/>
    <w:rsid w:val="003F4C27"/>
    <w:rsid w:val="003F663C"/>
    <w:rsid w:val="00403048"/>
    <w:rsid w:val="004056FF"/>
    <w:rsid w:val="00411CEA"/>
    <w:rsid w:val="004233D6"/>
    <w:rsid w:val="00423F57"/>
    <w:rsid w:val="00431C85"/>
    <w:rsid w:val="004335C2"/>
    <w:rsid w:val="00437C28"/>
    <w:rsid w:val="00444D87"/>
    <w:rsid w:val="0044799F"/>
    <w:rsid w:val="00447C87"/>
    <w:rsid w:val="00451E71"/>
    <w:rsid w:val="0045216F"/>
    <w:rsid w:val="0045381B"/>
    <w:rsid w:val="00454F2E"/>
    <w:rsid w:val="00461F28"/>
    <w:rsid w:val="0047156C"/>
    <w:rsid w:val="00480C61"/>
    <w:rsid w:val="00493AD5"/>
    <w:rsid w:val="004966B4"/>
    <w:rsid w:val="004A2A64"/>
    <w:rsid w:val="004A2B75"/>
    <w:rsid w:val="004A41B6"/>
    <w:rsid w:val="004A4605"/>
    <w:rsid w:val="004B0E3D"/>
    <w:rsid w:val="004B1881"/>
    <w:rsid w:val="004B481E"/>
    <w:rsid w:val="004B7538"/>
    <w:rsid w:val="004B7A1F"/>
    <w:rsid w:val="004C28B3"/>
    <w:rsid w:val="004C3263"/>
    <w:rsid w:val="004D3E32"/>
    <w:rsid w:val="004D5B02"/>
    <w:rsid w:val="004E20A0"/>
    <w:rsid w:val="004E3AB0"/>
    <w:rsid w:val="004E6163"/>
    <w:rsid w:val="004F713C"/>
    <w:rsid w:val="004F76DF"/>
    <w:rsid w:val="00506476"/>
    <w:rsid w:val="00511160"/>
    <w:rsid w:val="00520545"/>
    <w:rsid w:val="005404B3"/>
    <w:rsid w:val="00540FE7"/>
    <w:rsid w:val="00545735"/>
    <w:rsid w:val="005459B7"/>
    <w:rsid w:val="005459DD"/>
    <w:rsid w:val="00546F3D"/>
    <w:rsid w:val="00557B40"/>
    <w:rsid w:val="005605E7"/>
    <w:rsid w:val="005607D5"/>
    <w:rsid w:val="005658D4"/>
    <w:rsid w:val="0057176C"/>
    <w:rsid w:val="00572516"/>
    <w:rsid w:val="00580E3B"/>
    <w:rsid w:val="0058325F"/>
    <w:rsid w:val="00585435"/>
    <w:rsid w:val="00586E04"/>
    <w:rsid w:val="00590288"/>
    <w:rsid w:val="00593449"/>
    <w:rsid w:val="005A1948"/>
    <w:rsid w:val="005A2531"/>
    <w:rsid w:val="005B30BF"/>
    <w:rsid w:val="005C044E"/>
    <w:rsid w:val="005C31D3"/>
    <w:rsid w:val="005D1F58"/>
    <w:rsid w:val="005D5271"/>
    <w:rsid w:val="005D603E"/>
    <w:rsid w:val="005E3B71"/>
    <w:rsid w:val="005E4D16"/>
    <w:rsid w:val="005E6FFA"/>
    <w:rsid w:val="005F3841"/>
    <w:rsid w:val="005F5CC5"/>
    <w:rsid w:val="006042AB"/>
    <w:rsid w:val="00604AF8"/>
    <w:rsid w:val="006056F6"/>
    <w:rsid w:val="006101BB"/>
    <w:rsid w:val="006133AB"/>
    <w:rsid w:val="00614CED"/>
    <w:rsid w:val="00621EE6"/>
    <w:rsid w:val="00623351"/>
    <w:rsid w:val="00636D09"/>
    <w:rsid w:val="00641E5B"/>
    <w:rsid w:val="006452BA"/>
    <w:rsid w:val="006515DE"/>
    <w:rsid w:val="00652D90"/>
    <w:rsid w:val="00654043"/>
    <w:rsid w:val="00655CD6"/>
    <w:rsid w:val="00656CC9"/>
    <w:rsid w:val="006621E6"/>
    <w:rsid w:val="0066713A"/>
    <w:rsid w:val="00670334"/>
    <w:rsid w:val="006705E7"/>
    <w:rsid w:val="00670E9D"/>
    <w:rsid w:val="00672FDA"/>
    <w:rsid w:val="00676210"/>
    <w:rsid w:val="00683D64"/>
    <w:rsid w:val="00684685"/>
    <w:rsid w:val="00692215"/>
    <w:rsid w:val="00692EBA"/>
    <w:rsid w:val="00694602"/>
    <w:rsid w:val="00695B59"/>
    <w:rsid w:val="00697775"/>
    <w:rsid w:val="006A263E"/>
    <w:rsid w:val="006A2F87"/>
    <w:rsid w:val="006A405A"/>
    <w:rsid w:val="006A543A"/>
    <w:rsid w:val="006A676F"/>
    <w:rsid w:val="006A7631"/>
    <w:rsid w:val="006B3B4D"/>
    <w:rsid w:val="006B528B"/>
    <w:rsid w:val="006C50E6"/>
    <w:rsid w:val="006D6715"/>
    <w:rsid w:val="006D7B7A"/>
    <w:rsid w:val="006E6761"/>
    <w:rsid w:val="006E6C28"/>
    <w:rsid w:val="006E7387"/>
    <w:rsid w:val="006F16AE"/>
    <w:rsid w:val="006F1CF8"/>
    <w:rsid w:val="006F775A"/>
    <w:rsid w:val="00703CC6"/>
    <w:rsid w:val="007065F4"/>
    <w:rsid w:val="00706765"/>
    <w:rsid w:val="007077BA"/>
    <w:rsid w:val="0071655A"/>
    <w:rsid w:val="00716F9B"/>
    <w:rsid w:val="00721558"/>
    <w:rsid w:val="00721C30"/>
    <w:rsid w:val="00722BEC"/>
    <w:rsid w:val="00722E07"/>
    <w:rsid w:val="00746E52"/>
    <w:rsid w:val="00750D2E"/>
    <w:rsid w:val="00751ABE"/>
    <w:rsid w:val="00764E0E"/>
    <w:rsid w:val="00766E0E"/>
    <w:rsid w:val="0077657E"/>
    <w:rsid w:val="00784CF3"/>
    <w:rsid w:val="00792399"/>
    <w:rsid w:val="00793C12"/>
    <w:rsid w:val="00794BFD"/>
    <w:rsid w:val="007A359C"/>
    <w:rsid w:val="007A43DE"/>
    <w:rsid w:val="007A43FC"/>
    <w:rsid w:val="007A4987"/>
    <w:rsid w:val="007B587D"/>
    <w:rsid w:val="007B6CBA"/>
    <w:rsid w:val="007B79D2"/>
    <w:rsid w:val="007C431C"/>
    <w:rsid w:val="007C6DA2"/>
    <w:rsid w:val="007D42A8"/>
    <w:rsid w:val="007D68BF"/>
    <w:rsid w:val="007E246B"/>
    <w:rsid w:val="007E6E64"/>
    <w:rsid w:val="007F1F65"/>
    <w:rsid w:val="007F659B"/>
    <w:rsid w:val="008029B5"/>
    <w:rsid w:val="0081023E"/>
    <w:rsid w:val="0081129F"/>
    <w:rsid w:val="008177B0"/>
    <w:rsid w:val="0082358E"/>
    <w:rsid w:val="00824B86"/>
    <w:rsid w:val="008253E3"/>
    <w:rsid w:val="00825684"/>
    <w:rsid w:val="00831C48"/>
    <w:rsid w:val="0084071D"/>
    <w:rsid w:val="008418D1"/>
    <w:rsid w:val="0084792E"/>
    <w:rsid w:val="00851104"/>
    <w:rsid w:val="008535B5"/>
    <w:rsid w:val="00854B75"/>
    <w:rsid w:val="00855084"/>
    <w:rsid w:val="00856D6B"/>
    <w:rsid w:val="00862A0A"/>
    <w:rsid w:val="00863FE5"/>
    <w:rsid w:val="00872C1D"/>
    <w:rsid w:val="00872F52"/>
    <w:rsid w:val="008738BA"/>
    <w:rsid w:val="008756D1"/>
    <w:rsid w:val="00877B0D"/>
    <w:rsid w:val="008865D3"/>
    <w:rsid w:val="00891A60"/>
    <w:rsid w:val="00892BB4"/>
    <w:rsid w:val="0089443A"/>
    <w:rsid w:val="008A1EC0"/>
    <w:rsid w:val="008A1FB0"/>
    <w:rsid w:val="008A2AC0"/>
    <w:rsid w:val="008A7F73"/>
    <w:rsid w:val="008B04F5"/>
    <w:rsid w:val="008B11FB"/>
    <w:rsid w:val="008C02ED"/>
    <w:rsid w:val="008C1482"/>
    <w:rsid w:val="008D45D2"/>
    <w:rsid w:val="008D5B0F"/>
    <w:rsid w:val="008E0F58"/>
    <w:rsid w:val="008E1886"/>
    <w:rsid w:val="008E2416"/>
    <w:rsid w:val="008E4449"/>
    <w:rsid w:val="008E6478"/>
    <w:rsid w:val="008F163C"/>
    <w:rsid w:val="008F7206"/>
    <w:rsid w:val="009026C8"/>
    <w:rsid w:val="00912ED3"/>
    <w:rsid w:val="00912EE3"/>
    <w:rsid w:val="00915096"/>
    <w:rsid w:val="00916E46"/>
    <w:rsid w:val="00921405"/>
    <w:rsid w:val="00922099"/>
    <w:rsid w:val="00922335"/>
    <w:rsid w:val="00923015"/>
    <w:rsid w:val="00923550"/>
    <w:rsid w:val="00927367"/>
    <w:rsid w:val="009300FB"/>
    <w:rsid w:val="009301AA"/>
    <w:rsid w:val="00931BD9"/>
    <w:rsid w:val="00931E81"/>
    <w:rsid w:val="009357DA"/>
    <w:rsid w:val="00941420"/>
    <w:rsid w:val="009426B6"/>
    <w:rsid w:val="00946640"/>
    <w:rsid w:val="009510DA"/>
    <w:rsid w:val="00952A90"/>
    <w:rsid w:val="00960EC0"/>
    <w:rsid w:val="009617A8"/>
    <w:rsid w:val="009630FC"/>
    <w:rsid w:val="00964E01"/>
    <w:rsid w:val="0097101A"/>
    <w:rsid w:val="00971F53"/>
    <w:rsid w:val="00973476"/>
    <w:rsid w:val="00980BF4"/>
    <w:rsid w:val="00981E2F"/>
    <w:rsid w:val="00982158"/>
    <w:rsid w:val="00983486"/>
    <w:rsid w:val="00985C85"/>
    <w:rsid w:val="009862D8"/>
    <w:rsid w:val="00986C68"/>
    <w:rsid w:val="00994641"/>
    <w:rsid w:val="009A0B03"/>
    <w:rsid w:val="009A239E"/>
    <w:rsid w:val="009A5BAE"/>
    <w:rsid w:val="009A675F"/>
    <w:rsid w:val="009A7C31"/>
    <w:rsid w:val="009B08E4"/>
    <w:rsid w:val="009C08F4"/>
    <w:rsid w:val="009C0982"/>
    <w:rsid w:val="009C26BE"/>
    <w:rsid w:val="009C37C2"/>
    <w:rsid w:val="009C3DC3"/>
    <w:rsid w:val="009C5E45"/>
    <w:rsid w:val="009C6933"/>
    <w:rsid w:val="009C6FAB"/>
    <w:rsid w:val="009D0CA3"/>
    <w:rsid w:val="009D4878"/>
    <w:rsid w:val="009D7918"/>
    <w:rsid w:val="009E3121"/>
    <w:rsid w:val="009E6F59"/>
    <w:rsid w:val="009F0299"/>
    <w:rsid w:val="009F41ED"/>
    <w:rsid w:val="009F5792"/>
    <w:rsid w:val="00A00A17"/>
    <w:rsid w:val="00A04071"/>
    <w:rsid w:val="00A13835"/>
    <w:rsid w:val="00A14E24"/>
    <w:rsid w:val="00A16629"/>
    <w:rsid w:val="00A172AC"/>
    <w:rsid w:val="00A175EE"/>
    <w:rsid w:val="00A20CB4"/>
    <w:rsid w:val="00A2632A"/>
    <w:rsid w:val="00A305F4"/>
    <w:rsid w:val="00A345E1"/>
    <w:rsid w:val="00A34EEA"/>
    <w:rsid w:val="00A37F3F"/>
    <w:rsid w:val="00A411C1"/>
    <w:rsid w:val="00A437B7"/>
    <w:rsid w:val="00A46994"/>
    <w:rsid w:val="00A47785"/>
    <w:rsid w:val="00A504B6"/>
    <w:rsid w:val="00A51D64"/>
    <w:rsid w:val="00A524C1"/>
    <w:rsid w:val="00A53282"/>
    <w:rsid w:val="00A57FD5"/>
    <w:rsid w:val="00A72153"/>
    <w:rsid w:val="00A82992"/>
    <w:rsid w:val="00A842C5"/>
    <w:rsid w:val="00AA1A2F"/>
    <w:rsid w:val="00AA6432"/>
    <w:rsid w:val="00AB0643"/>
    <w:rsid w:val="00AB3A80"/>
    <w:rsid w:val="00AB4420"/>
    <w:rsid w:val="00AB4F01"/>
    <w:rsid w:val="00AB7A60"/>
    <w:rsid w:val="00AC6A9A"/>
    <w:rsid w:val="00AC77B3"/>
    <w:rsid w:val="00AD1E29"/>
    <w:rsid w:val="00AD41DA"/>
    <w:rsid w:val="00AD51CE"/>
    <w:rsid w:val="00AE0440"/>
    <w:rsid w:val="00AE26B4"/>
    <w:rsid w:val="00AE43FE"/>
    <w:rsid w:val="00AE4EB5"/>
    <w:rsid w:val="00AF26E1"/>
    <w:rsid w:val="00AF3A6E"/>
    <w:rsid w:val="00AF5ACF"/>
    <w:rsid w:val="00B036FD"/>
    <w:rsid w:val="00B03C3F"/>
    <w:rsid w:val="00B04D27"/>
    <w:rsid w:val="00B052E8"/>
    <w:rsid w:val="00B11A9E"/>
    <w:rsid w:val="00B13BB4"/>
    <w:rsid w:val="00B13C93"/>
    <w:rsid w:val="00B2329D"/>
    <w:rsid w:val="00B237EB"/>
    <w:rsid w:val="00B266A7"/>
    <w:rsid w:val="00B30556"/>
    <w:rsid w:val="00B334F7"/>
    <w:rsid w:val="00B3354B"/>
    <w:rsid w:val="00B35971"/>
    <w:rsid w:val="00B361EB"/>
    <w:rsid w:val="00B36A9D"/>
    <w:rsid w:val="00B37CC9"/>
    <w:rsid w:val="00B40633"/>
    <w:rsid w:val="00B40EE4"/>
    <w:rsid w:val="00B600B6"/>
    <w:rsid w:val="00B6154D"/>
    <w:rsid w:val="00B62C1D"/>
    <w:rsid w:val="00B62CF4"/>
    <w:rsid w:val="00B64DD9"/>
    <w:rsid w:val="00B6606F"/>
    <w:rsid w:val="00B81842"/>
    <w:rsid w:val="00B83372"/>
    <w:rsid w:val="00B83DD2"/>
    <w:rsid w:val="00BB1E9D"/>
    <w:rsid w:val="00BB6785"/>
    <w:rsid w:val="00BB7D97"/>
    <w:rsid w:val="00BC2921"/>
    <w:rsid w:val="00BD1142"/>
    <w:rsid w:val="00BD25C4"/>
    <w:rsid w:val="00BD2B13"/>
    <w:rsid w:val="00BD5773"/>
    <w:rsid w:val="00BD5AC0"/>
    <w:rsid w:val="00BE1CEA"/>
    <w:rsid w:val="00BE3BFD"/>
    <w:rsid w:val="00BE738D"/>
    <w:rsid w:val="00BF39FC"/>
    <w:rsid w:val="00BF4A30"/>
    <w:rsid w:val="00BF7F04"/>
    <w:rsid w:val="00C05F49"/>
    <w:rsid w:val="00C06419"/>
    <w:rsid w:val="00C068DF"/>
    <w:rsid w:val="00C07D3D"/>
    <w:rsid w:val="00C14908"/>
    <w:rsid w:val="00C15710"/>
    <w:rsid w:val="00C15DA4"/>
    <w:rsid w:val="00C164E3"/>
    <w:rsid w:val="00C164FF"/>
    <w:rsid w:val="00C168C5"/>
    <w:rsid w:val="00C20EF1"/>
    <w:rsid w:val="00C2725D"/>
    <w:rsid w:val="00C30FB1"/>
    <w:rsid w:val="00C36F28"/>
    <w:rsid w:val="00C37550"/>
    <w:rsid w:val="00C42923"/>
    <w:rsid w:val="00C4665A"/>
    <w:rsid w:val="00C5183E"/>
    <w:rsid w:val="00C52140"/>
    <w:rsid w:val="00C6169E"/>
    <w:rsid w:val="00C66906"/>
    <w:rsid w:val="00C677FC"/>
    <w:rsid w:val="00C72645"/>
    <w:rsid w:val="00C73B40"/>
    <w:rsid w:val="00C76669"/>
    <w:rsid w:val="00C77413"/>
    <w:rsid w:val="00C81BB9"/>
    <w:rsid w:val="00C837C1"/>
    <w:rsid w:val="00C838D5"/>
    <w:rsid w:val="00C9108F"/>
    <w:rsid w:val="00C91379"/>
    <w:rsid w:val="00C92B6E"/>
    <w:rsid w:val="00C968D3"/>
    <w:rsid w:val="00CA08F1"/>
    <w:rsid w:val="00CA1246"/>
    <w:rsid w:val="00CA2205"/>
    <w:rsid w:val="00CA25C5"/>
    <w:rsid w:val="00CA7B81"/>
    <w:rsid w:val="00CB0D4D"/>
    <w:rsid w:val="00CB4414"/>
    <w:rsid w:val="00CB6BD6"/>
    <w:rsid w:val="00CC3E95"/>
    <w:rsid w:val="00CC7F40"/>
    <w:rsid w:val="00CD0C6C"/>
    <w:rsid w:val="00CD0F06"/>
    <w:rsid w:val="00CD1C32"/>
    <w:rsid w:val="00CD5B3B"/>
    <w:rsid w:val="00CD5E00"/>
    <w:rsid w:val="00CD60FA"/>
    <w:rsid w:val="00CE3667"/>
    <w:rsid w:val="00CE6A6B"/>
    <w:rsid w:val="00CF1F04"/>
    <w:rsid w:val="00CF2C8E"/>
    <w:rsid w:val="00CF312D"/>
    <w:rsid w:val="00CF638D"/>
    <w:rsid w:val="00CF6B02"/>
    <w:rsid w:val="00D02794"/>
    <w:rsid w:val="00D05D93"/>
    <w:rsid w:val="00D06E9C"/>
    <w:rsid w:val="00D1127E"/>
    <w:rsid w:val="00D13602"/>
    <w:rsid w:val="00D154CC"/>
    <w:rsid w:val="00D16938"/>
    <w:rsid w:val="00D16B18"/>
    <w:rsid w:val="00D16ECF"/>
    <w:rsid w:val="00D17AAF"/>
    <w:rsid w:val="00D268CD"/>
    <w:rsid w:val="00D27C5E"/>
    <w:rsid w:val="00D33D79"/>
    <w:rsid w:val="00D351BC"/>
    <w:rsid w:val="00D43CEB"/>
    <w:rsid w:val="00D44560"/>
    <w:rsid w:val="00D473BE"/>
    <w:rsid w:val="00D54CE4"/>
    <w:rsid w:val="00D57182"/>
    <w:rsid w:val="00D600D1"/>
    <w:rsid w:val="00D619CF"/>
    <w:rsid w:val="00D62411"/>
    <w:rsid w:val="00D625C0"/>
    <w:rsid w:val="00D7179D"/>
    <w:rsid w:val="00D84278"/>
    <w:rsid w:val="00D86F1D"/>
    <w:rsid w:val="00D870EE"/>
    <w:rsid w:val="00D94941"/>
    <w:rsid w:val="00D96A99"/>
    <w:rsid w:val="00DA04A1"/>
    <w:rsid w:val="00DA236C"/>
    <w:rsid w:val="00DA29BC"/>
    <w:rsid w:val="00DA5847"/>
    <w:rsid w:val="00DA5F7B"/>
    <w:rsid w:val="00DA717C"/>
    <w:rsid w:val="00DA7FB0"/>
    <w:rsid w:val="00DB069F"/>
    <w:rsid w:val="00DB0F76"/>
    <w:rsid w:val="00DB6379"/>
    <w:rsid w:val="00DC0F60"/>
    <w:rsid w:val="00DD0B91"/>
    <w:rsid w:val="00DD1A53"/>
    <w:rsid w:val="00DD1F9D"/>
    <w:rsid w:val="00DD54FC"/>
    <w:rsid w:val="00DD628C"/>
    <w:rsid w:val="00DE2575"/>
    <w:rsid w:val="00DE5E99"/>
    <w:rsid w:val="00DE6F22"/>
    <w:rsid w:val="00DE721F"/>
    <w:rsid w:val="00DF153F"/>
    <w:rsid w:val="00DF6CC4"/>
    <w:rsid w:val="00E004FF"/>
    <w:rsid w:val="00E06264"/>
    <w:rsid w:val="00E1474A"/>
    <w:rsid w:val="00E147F0"/>
    <w:rsid w:val="00E22D18"/>
    <w:rsid w:val="00E36710"/>
    <w:rsid w:val="00E37AE9"/>
    <w:rsid w:val="00E4130D"/>
    <w:rsid w:val="00E41D6E"/>
    <w:rsid w:val="00E42929"/>
    <w:rsid w:val="00E562FC"/>
    <w:rsid w:val="00E6012B"/>
    <w:rsid w:val="00E67909"/>
    <w:rsid w:val="00E72128"/>
    <w:rsid w:val="00E74455"/>
    <w:rsid w:val="00E768A9"/>
    <w:rsid w:val="00E77396"/>
    <w:rsid w:val="00E84130"/>
    <w:rsid w:val="00E91BE8"/>
    <w:rsid w:val="00E9214A"/>
    <w:rsid w:val="00E97B0D"/>
    <w:rsid w:val="00EA0F6C"/>
    <w:rsid w:val="00EA76FB"/>
    <w:rsid w:val="00EB0432"/>
    <w:rsid w:val="00EC0AEE"/>
    <w:rsid w:val="00EC4661"/>
    <w:rsid w:val="00EC47D6"/>
    <w:rsid w:val="00ED3900"/>
    <w:rsid w:val="00ED52BF"/>
    <w:rsid w:val="00ED769D"/>
    <w:rsid w:val="00EE2288"/>
    <w:rsid w:val="00EE5090"/>
    <w:rsid w:val="00EF005D"/>
    <w:rsid w:val="00EF3048"/>
    <w:rsid w:val="00EF38FA"/>
    <w:rsid w:val="00F00318"/>
    <w:rsid w:val="00F17AE5"/>
    <w:rsid w:val="00F23364"/>
    <w:rsid w:val="00F25162"/>
    <w:rsid w:val="00F33F93"/>
    <w:rsid w:val="00F343B0"/>
    <w:rsid w:val="00F34497"/>
    <w:rsid w:val="00F4236E"/>
    <w:rsid w:val="00F43B05"/>
    <w:rsid w:val="00F44B0A"/>
    <w:rsid w:val="00F46FA8"/>
    <w:rsid w:val="00F47D68"/>
    <w:rsid w:val="00F50403"/>
    <w:rsid w:val="00F50F0D"/>
    <w:rsid w:val="00F52E95"/>
    <w:rsid w:val="00F53AD9"/>
    <w:rsid w:val="00F61331"/>
    <w:rsid w:val="00F62306"/>
    <w:rsid w:val="00F63585"/>
    <w:rsid w:val="00F659E6"/>
    <w:rsid w:val="00F65F9B"/>
    <w:rsid w:val="00F67D20"/>
    <w:rsid w:val="00F846C1"/>
    <w:rsid w:val="00F86967"/>
    <w:rsid w:val="00F87F9C"/>
    <w:rsid w:val="00F91C33"/>
    <w:rsid w:val="00F92685"/>
    <w:rsid w:val="00F952B6"/>
    <w:rsid w:val="00F96453"/>
    <w:rsid w:val="00F966C2"/>
    <w:rsid w:val="00FA22CA"/>
    <w:rsid w:val="00FA473C"/>
    <w:rsid w:val="00FA4D86"/>
    <w:rsid w:val="00FA66D4"/>
    <w:rsid w:val="00FA68AD"/>
    <w:rsid w:val="00FB0EA9"/>
    <w:rsid w:val="00FB6817"/>
    <w:rsid w:val="00FB6D27"/>
    <w:rsid w:val="00FC019F"/>
    <w:rsid w:val="00FC4284"/>
    <w:rsid w:val="00FC6FD8"/>
    <w:rsid w:val="00FC77BF"/>
    <w:rsid w:val="00FD0F6C"/>
    <w:rsid w:val="00FD30A6"/>
    <w:rsid w:val="00FD799C"/>
    <w:rsid w:val="00FE2F2C"/>
    <w:rsid w:val="00FE45D8"/>
    <w:rsid w:val="00FF3BBF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  <w:lang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  <w:lang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/>
      <w:sz w:val="16"/>
      <w:szCs w:val="16"/>
      <w:lang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  <w:lang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customStyle="1" w:styleId="western">
    <w:name w:val="western"/>
    <w:basedOn w:val="Normal"/>
    <w:rsid w:val="000312A4"/>
    <w:pPr>
      <w:spacing w:before="100" w:beforeAutospacing="1" w:after="142" w:line="288" w:lineRule="auto"/>
      <w:ind w:left="1701"/>
      <w:jc w:val="both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character" w:customStyle="1" w:styleId="ng-binding">
    <w:name w:val="ng-binding"/>
    <w:basedOn w:val="Fontdeparagrafimplicit"/>
    <w:rsid w:val="00FD0F6C"/>
  </w:style>
  <w:style w:type="character" w:customStyle="1" w:styleId="slitbdy">
    <w:name w:val="s_lit_bdy"/>
    <w:basedOn w:val="Fontdeparagrafimplicit"/>
    <w:rsid w:val="00593449"/>
  </w:style>
  <w:style w:type="character" w:customStyle="1" w:styleId="Bodytext2">
    <w:name w:val="Body text (2)_"/>
    <w:link w:val="Bodytext21"/>
    <w:uiPriority w:val="99"/>
    <w:rsid w:val="00DE5E99"/>
    <w:rPr>
      <w:rFonts w:ascii="Trebuchet MS" w:hAnsi="Trebuchet MS" w:cs="Trebuchet MS"/>
      <w:sz w:val="22"/>
      <w:szCs w:val="22"/>
      <w:shd w:val="clear" w:color="auto" w:fill="FFFFFF"/>
    </w:rPr>
  </w:style>
  <w:style w:type="character" w:customStyle="1" w:styleId="Heading1">
    <w:name w:val="Heading #1_"/>
    <w:link w:val="Heading11"/>
    <w:uiPriority w:val="99"/>
    <w:rsid w:val="00DE5E99"/>
    <w:rPr>
      <w:rFonts w:ascii="Trebuchet MS" w:hAnsi="Trebuchet MS" w:cs="Trebuchet MS"/>
      <w:b/>
      <w:bCs/>
      <w:sz w:val="22"/>
      <w:szCs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E5E99"/>
    <w:pPr>
      <w:widowControl w:val="0"/>
      <w:shd w:val="clear" w:color="auto" w:fill="FFFFFF"/>
      <w:spacing w:after="180" w:line="240" w:lineRule="atLeast"/>
      <w:ind w:hanging="500"/>
      <w:jc w:val="both"/>
    </w:pPr>
    <w:rPr>
      <w:lang/>
    </w:rPr>
  </w:style>
  <w:style w:type="paragraph" w:customStyle="1" w:styleId="Heading11">
    <w:name w:val="Heading #11"/>
    <w:basedOn w:val="Normal"/>
    <w:link w:val="Heading1"/>
    <w:uiPriority w:val="99"/>
    <w:rsid w:val="00DE5E99"/>
    <w:pPr>
      <w:widowControl w:val="0"/>
      <w:shd w:val="clear" w:color="auto" w:fill="FFFFFF"/>
      <w:spacing w:after="300" w:line="240" w:lineRule="atLeast"/>
      <w:ind w:hanging="500"/>
      <w:jc w:val="both"/>
      <w:outlineLvl w:val="0"/>
    </w:pPr>
    <w:rPr>
      <w:b/>
      <w:bCs/>
      <w:lang/>
    </w:rPr>
  </w:style>
  <w:style w:type="character" w:customStyle="1" w:styleId="Bodytext4">
    <w:name w:val="Body text (4)_"/>
    <w:link w:val="Bodytext40"/>
    <w:uiPriority w:val="99"/>
    <w:locked/>
    <w:rsid w:val="000D5AE0"/>
    <w:rPr>
      <w:rFonts w:ascii="Trebuchet MS" w:hAnsi="Trebuchet MS" w:cs="Trebuchet MS"/>
      <w:sz w:val="24"/>
      <w:szCs w:val="24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0D5AE0"/>
    <w:pPr>
      <w:widowControl w:val="0"/>
      <w:shd w:val="clear" w:color="auto" w:fill="FFFFFF"/>
      <w:spacing w:before="1020" w:after="120" w:line="240" w:lineRule="atLeast"/>
      <w:jc w:val="both"/>
    </w:pPr>
    <w:rPr>
      <w:sz w:val="24"/>
      <w:szCs w:val="24"/>
      <w:lang/>
    </w:rPr>
  </w:style>
  <w:style w:type="character" w:customStyle="1" w:styleId="Heading5">
    <w:name w:val="Heading #5_"/>
    <w:link w:val="Heading51"/>
    <w:uiPriority w:val="99"/>
    <w:locked/>
    <w:rsid w:val="000D5AE0"/>
    <w:rPr>
      <w:rFonts w:ascii="Trebuchet MS" w:hAnsi="Trebuchet MS" w:cs="Trebuchet MS"/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0D5AE0"/>
    <w:pPr>
      <w:widowControl w:val="0"/>
      <w:shd w:val="clear" w:color="auto" w:fill="FFFFFF"/>
      <w:spacing w:before="1380" w:line="360" w:lineRule="exact"/>
      <w:jc w:val="center"/>
      <w:outlineLvl w:val="4"/>
    </w:pPr>
    <w:rPr>
      <w:b/>
      <w:bCs/>
      <w:sz w:val="20"/>
      <w:szCs w:val="20"/>
      <w:lang/>
    </w:rPr>
  </w:style>
  <w:style w:type="paragraph" w:styleId="NormalWeb">
    <w:name w:val="Normal (Web)"/>
    <w:basedOn w:val="Normal"/>
    <w:uiPriority w:val="99"/>
    <w:unhideWhenUsed/>
    <w:rsid w:val="006515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uiPriority w:val="99"/>
    <w:semiHidden/>
    <w:unhideWhenUsed/>
    <w:rsid w:val="00C15DA4"/>
    <w:rPr>
      <w:rFonts w:ascii="Consolas" w:eastAsia="Calibri" w:hAnsi="Consolas"/>
      <w:sz w:val="21"/>
      <w:szCs w:val="21"/>
      <w:lang w:val="ro-RO"/>
    </w:rPr>
  </w:style>
  <w:style w:type="character" w:customStyle="1" w:styleId="TextsimpluCaracter">
    <w:name w:val="Text simplu Caracter"/>
    <w:basedOn w:val="Fontdeparagrafimplicit"/>
    <w:link w:val="Textsimplu"/>
    <w:uiPriority w:val="99"/>
    <w:semiHidden/>
    <w:rsid w:val="00C15DA4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Bodytext">
    <w:name w:val="Body text_"/>
    <w:basedOn w:val="Fontdeparagrafimplicit"/>
    <w:link w:val="Bodytext0"/>
    <w:rsid w:val="00237903"/>
    <w:rPr>
      <w:rFonts w:ascii="Trebuchet MS" w:eastAsia="Trebuchet MS" w:hAnsi="Trebuchet MS" w:cs="Trebuchet MS"/>
    </w:rPr>
  </w:style>
  <w:style w:type="paragraph" w:customStyle="1" w:styleId="Bodytext0">
    <w:name w:val="Body text"/>
    <w:basedOn w:val="Normal"/>
    <w:link w:val="Bodytext"/>
    <w:qFormat/>
    <w:rsid w:val="00237903"/>
    <w:pPr>
      <w:widowControl w:val="0"/>
      <w:ind w:firstLine="20"/>
    </w:pPr>
    <w:rPr>
      <w:rFonts w:eastAsia="Trebuchet MS" w:cs="Trebuchet MS"/>
      <w:sz w:val="20"/>
      <w:szCs w:val="20"/>
      <w:lang w:val="ro-RO" w:eastAsia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D1360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8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ZiMDZlZWYtY2JkMS00MjAzLTk5OGItMThmYzViMTVmMDUy%40thread.v2/0?context=%7b%22Tid%22%3a%2268283f3b-8487-4c86-adb3-a5228f18b893%22%2c%22Oid%22%3a%22d995d021-e7be-4735-97aa-0b8b1a77f5a4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raila@itmbraila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raila@itmbrail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viu.arhire\AppData\Local\Microsoft\Windows\INetCache\Content.Outlook\PM8QFU5A\TEMPLATE_IM-STEMA_PresedintieUE2019RO-GDPR_presa_RO(1pg+mesaj)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2D53-B776-45B1-9ABA-68C37195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2</TotalTime>
  <Pages>1</Pages>
  <Words>236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Links>
    <vt:vector size="18" baseType="variant">
      <vt:variant>
        <vt:i4>7405597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https://teams.microsoft.com/l/meetup-join/19%3ameeting_ZTZiMDZlZWYtY2JkMS00MjAzLTk5OGItMThmYzViMTVmMDUy%40thread.v2/0?context=%7b%22Tid%22%3a%2268283f3b-8487-4c86-adb3-a5228f18b893%22%2c%22Oid%22%3a%22d995d021-e7be-4735-97aa-0b8b1a77f5a4%22%7d</vt:lpwstr>
      </vt:variant>
      <vt:variant>
        <vt:lpwstr/>
      </vt:variant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mailto:itmbraila@itmbraila.ro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mailto:itmbraila@itmbraila.ro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Catalin Mogos</cp:lastModifiedBy>
  <cp:revision>2</cp:revision>
  <cp:lastPrinted>2025-04-07T10:02:00Z</cp:lastPrinted>
  <dcterms:created xsi:type="dcterms:W3CDTF">2025-05-16T07:44:00Z</dcterms:created>
  <dcterms:modified xsi:type="dcterms:W3CDTF">2025-05-16T07:44:00Z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677905643</vt:i4>
  </property>
</Properties>
</file>